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3982" w14:textId="3C1EF610" w:rsidR="00D848AA" w:rsidRDefault="00FB7C14" w:rsidP="00741A24">
      <w:pPr>
        <w:spacing w:line="240" w:lineRule="atLeast"/>
        <w:jc w:val="center"/>
        <w:rPr>
          <w:color w:val="000000"/>
          <w:sz w:val="140"/>
          <w:szCs w:val="140"/>
          <w:lang w:val="uk-UA"/>
        </w:rPr>
      </w:pPr>
      <w:r>
        <w:rPr>
          <w:rFonts w:ascii="Facefont SSH" w:hAnsi="Facefont SSH"/>
          <w:noProof/>
          <w:sz w:val="144"/>
          <w:szCs w:val="144"/>
        </w:rPr>
        <w:drawing>
          <wp:inline distT="0" distB="0" distL="0" distR="0" wp14:anchorId="2743EA2C" wp14:editId="1BD4571F">
            <wp:extent cx="5048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EF469" w14:textId="77777777" w:rsidR="00D848AA" w:rsidRDefault="00D848AA" w:rsidP="00741A24">
      <w:pPr>
        <w:jc w:val="center"/>
        <w:rPr>
          <w:b/>
          <w:bCs/>
          <w:color w:val="0033CC"/>
          <w:spacing w:val="22"/>
          <w:sz w:val="8"/>
          <w:szCs w:val="8"/>
          <w:lang w:val="uk-UA"/>
        </w:rPr>
      </w:pPr>
    </w:p>
    <w:p w14:paraId="6B634538" w14:textId="77777777" w:rsidR="00D848AA" w:rsidRDefault="00D848AA" w:rsidP="00741A24">
      <w:pPr>
        <w:jc w:val="center"/>
        <w:rPr>
          <w:b/>
          <w:bCs/>
          <w:color w:val="000000"/>
          <w:spacing w:val="22"/>
          <w:sz w:val="30"/>
          <w:szCs w:val="30"/>
          <w:lang w:val="uk-UA"/>
        </w:rPr>
      </w:pPr>
      <w:r>
        <w:rPr>
          <w:b/>
          <w:bCs/>
          <w:color w:val="000000"/>
          <w:spacing w:val="22"/>
          <w:sz w:val="30"/>
          <w:szCs w:val="30"/>
          <w:lang w:val="uk-UA"/>
        </w:rPr>
        <w:t>ДЕРЖАВНА СУДОВА АДМІНІСТРАЦІЯ УКРАЇНИ</w:t>
      </w:r>
    </w:p>
    <w:p w14:paraId="5A6376E5" w14:textId="77777777" w:rsidR="00D848AA" w:rsidRDefault="00D848AA" w:rsidP="00741A24">
      <w:pPr>
        <w:keepNext/>
        <w:tabs>
          <w:tab w:val="left" w:pos="-180"/>
        </w:tabs>
        <w:ind w:left="-180" w:right="-186" w:hanging="180"/>
        <w:contextualSpacing/>
        <w:jc w:val="center"/>
        <w:outlineLvl w:val="3"/>
        <w:rPr>
          <w:b/>
          <w:bCs/>
          <w:color w:val="000000"/>
          <w:spacing w:val="22"/>
          <w:sz w:val="16"/>
          <w:szCs w:val="16"/>
          <w:lang w:val="uk-UA"/>
        </w:rPr>
      </w:pPr>
      <w:r>
        <w:rPr>
          <w:b/>
          <w:bCs/>
          <w:color w:val="000000"/>
          <w:spacing w:val="22"/>
          <w:sz w:val="26"/>
          <w:szCs w:val="26"/>
          <w:lang w:val="uk-UA"/>
        </w:rPr>
        <w:t>ДСА України</w:t>
      </w:r>
    </w:p>
    <w:p w14:paraId="34D50B47" w14:textId="77777777" w:rsidR="00D848AA" w:rsidRPr="00D02491" w:rsidRDefault="00D848AA" w:rsidP="00741A24">
      <w:pPr>
        <w:jc w:val="center"/>
        <w:rPr>
          <w:color w:val="000000"/>
          <w:sz w:val="22"/>
          <w:szCs w:val="22"/>
          <w:lang w:val="uk-UA"/>
        </w:rPr>
      </w:pPr>
      <w:r w:rsidRPr="00D02491">
        <w:rPr>
          <w:color w:val="000000"/>
          <w:sz w:val="22"/>
          <w:szCs w:val="22"/>
          <w:lang w:val="uk-UA"/>
        </w:rPr>
        <w:t xml:space="preserve">вул. Липська, 18/5, м. Київ, 01601, </w:t>
      </w:r>
      <w:proofErr w:type="spellStart"/>
      <w:r w:rsidRPr="00D02491">
        <w:rPr>
          <w:color w:val="000000"/>
          <w:sz w:val="22"/>
          <w:szCs w:val="22"/>
          <w:lang w:val="uk-UA"/>
        </w:rPr>
        <w:t>тел</w:t>
      </w:r>
      <w:proofErr w:type="spellEnd"/>
      <w:r w:rsidRPr="00D02491">
        <w:rPr>
          <w:color w:val="000000"/>
          <w:sz w:val="22"/>
          <w:szCs w:val="22"/>
          <w:lang w:val="uk-UA"/>
        </w:rPr>
        <w:t>. 277-76-86, факс 277-76-11,</w:t>
      </w:r>
    </w:p>
    <w:p w14:paraId="6C1E85B2" w14:textId="77777777" w:rsidR="00D848AA" w:rsidRPr="000A28ED" w:rsidRDefault="00D848AA" w:rsidP="00741A24">
      <w:pPr>
        <w:jc w:val="center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е</w:t>
      </w:r>
      <w:r w:rsidRPr="000A28ED">
        <w:rPr>
          <w:color w:val="000000"/>
          <w:sz w:val="22"/>
          <w:szCs w:val="22"/>
          <w:lang w:val="uk-UA"/>
        </w:rPr>
        <w:t>-</w:t>
      </w:r>
      <w:proofErr w:type="spellStart"/>
      <w:r w:rsidRPr="000A28ED">
        <w:rPr>
          <w:color w:val="000000"/>
          <w:sz w:val="22"/>
          <w:szCs w:val="22"/>
          <w:lang w:val="uk-UA"/>
        </w:rPr>
        <w:t>mail</w:t>
      </w:r>
      <w:proofErr w:type="spellEnd"/>
      <w:r w:rsidRPr="000A28ED">
        <w:rPr>
          <w:color w:val="000000"/>
          <w:sz w:val="22"/>
          <w:szCs w:val="22"/>
          <w:lang w:val="uk-UA"/>
        </w:rPr>
        <w:t xml:space="preserve">: </w:t>
      </w:r>
      <w:hyperlink r:id="rId8" w:history="1">
        <w:r w:rsidRPr="000A28ED">
          <w:rPr>
            <w:rStyle w:val="a6"/>
            <w:color w:val="000000"/>
            <w:sz w:val="22"/>
            <w:szCs w:val="22"/>
            <w:lang w:val="uk-UA"/>
          </w:rPr>
          <w:t>inbox@court.gov.ua</w:t>
        </w:r>
      </w:hyperlink>
      <w:r w:rsidRPr="000A28ED">
        <w:rPr>
          <w:rStyle w:val="a6"/>
          <w:color w:val="000000"/>
          <w:sz w:val="22"/>
          <w:szCs w:val="22"/>
          <w:lang w:val="uk-UA"/>
        </w:rPr>
        <w:t xml:space="preserve">, </w:t>
      </w:r>
      <w:r>
        <w:rPr>
          <w:color w:val="000000"/>
          <w:sz w:val="22"/>
          <w:szCs w:val="22"/>
          <w:lang w:val="en-US"/>
        </w:rPr>
        <w:t>w</w:t>
      </w:r>
      <w:proofErr w:type="spellStart"/>
      <w:r w:rsidRPr="000A28ED">
        <w:rPr>
          <w:color w:val="000000"/>
          <w:sz w:val="22"/>
          <w:szCs w:val="22"/>
          <w:lang w:val="uk-UA"/>
        </w:rPr>
        <w:t>eb</w:t>
      </w:r>
      <w:proofErr w:type="spellEnd"/>
      <w:r w:rsidRPr="000A28ED">
        <w:rPr>
          <w:color w:val="000000"/>
          <w:sz w:val="22"/>
          <w:szCs w:val="22"/>
          <w:lang w:val="uk-UA"/>
        </w:rPr>
        <w:t>: http://</w:t>
      </w:r>
      <w:hyperlink r:id="rId9" w:history="1">
        <w:r w:rsidRPr="000A28ED">
          <w:rPr>
            <w:rStyle w:val="a6"/>
            <w:color w:val="000000"/>
            <w:sz w:val="22"/>
            <w:szCs w:val="22"/>
            <w:lang w:val="uk-UA"/>
          </w:rPr>
          <w:t>www.dsa.court.gov.ua</w:t>
        </w:r>
      </w:hyperlink>
      <w:r w:rsidRPr="000A28ED">
        <w:rPr>
          <w:color w:val="000000"/>
          <w:sz w:val="22"/>
          <w:szCs w:val="22"/>
          <w:lang w:val="uk-UA"/>
        </w:rPr>
        <w:t xml:space="preserve">, </w:t>
      </w:r>
      <w:r>
        <w:rPr>
          <w:color w:val="000000"/>
          <w:sz w:val="22"/>
          <w:szCs w:val="22"/>
          <w:lang w:val="uk-UA"/>
        </w:rPr>
        <w:t>к</w:t>
      </w:r>
      <w:r w:rsidRPr="000A28ED">
        <w:rPr>
          <w:color w:val="000000"/>
          <w:sz w:val="22"/>
          <w:szCs w:val="22"/>
          <w:lang w:val="uk-UA"/>
        </w:rPr>
        <w:t>од ЄДРПОУ 26255795</w:t>
      </w:r>
    </w:p>
    <w:p w14:paraId="69FBF4DF" w14:textId="77777777" w:rsidR="00D848AA" w:rsidRDefault="00D848AA" w:rsidP="00741A24">
      <w:pPr>
        <w:rPr>
          <w:rFonts w:ascii="Facefont SSH" w:hAnsi="Facefont SSH"/>
          <w:color w:val="FFC000"/>
          <w:sz w:val="8"/>
          <w:szCs w:val="8"/>
          <w:lang w:val="uk-UA"/>
        </w:rPr>
      </w:pPr>
    </w:p>
    <w:p w14:paraId="01EE0EEB" w14:textId="77777777" w:rsidR="00D848AA" w:rsidRDefault="00D848AA" w:rsidP="00741A24">
      <w:pPr>
        <w:rPr>
          <w:b/>
          <w:sz w:val="16"/>
          <w:szCs w:val="16"/>
          <w:lang w:val="uk-UA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8"/>
        <w:gridCol w:w="540"/>
        <w:gridCol w:w="1440"/>
      </w:tblGrid>
      <w:tr w:rsidR="00D848AA" w14:paraId="0F1CF66D" w14:textId="77777777" w:rsidTr="00D24CD9">
        <w:tc>
          <w:tcPr>
            <w:tcW w:w="162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24BF032C" w14:textId="73F429FC" w:rsidR="00D848AA" w:rsidRPr="003D3326" w:rsidRDefault="003D3326" w:rsidP="00BC3E71">
            <w:pPr>
              <w:spacing w:before="60"/>
              <w:ind w:right="-526"/>
              <w:contextualSpacing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10.05.2022</w:t>
            </w:r>
          </w:p>
        </w:tc>
        <w:tc>
          <w:tcPr>
            <w:tcW w:w="540" w:type="dxa"/>
            <w:vAlign w:val="bottom"/>
          </w:tcPr>
          <w:p w14:paraId="4EE9727F" w14:textId="77777777" w:rsidR="00D848AA" w:rsidRDefault="00D848AA" w:rsidP="00BC3E71">
            <w:pPr>
              <w:spacing w:before="60"/>
              <w:contextualSpacing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CDA55DD" w14:textId="70C4CC16" w:rsidR="00D848AA" w:rsidRDefault="003D3326" w:rsidP="00BC3E71">
            <w:pPr>
              <w:spacing w:before="60"/>
              <w:contextualSpacing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15-3255/22</w:t>
            </w:r>
          </w:p>
        </w:tc>
      </w:tr>
    </w:tbl>
    <w:p w14:paraId="65265FE1" w14:textId="3E72C850" w:rsidR="00D848AA" w:rsidRPr="00FB7C14" w:rsidRDefault="00D848AA" w:rsidP="00EB5CE0">
      <w:pPr>
        <w:pStyle w:val="a3"/>
        <w:tabs>
          <w:tab w:val="left" w:pos="9638"/>
        </w:tabs>
        <w:spacing w:after="120"/>
        <w:ind w:left="5940"/>
        <w:rPr>
          <w:b/>
          <w:iCs/>
          <w:sz w:val="26"/>
          <w:szCs w:val="26"/>
          <w:lang w:val="uk-UA"/>
        </w:rPr>
      </w:pPr>
      <w:proofErr w:type="spellStart"/>
      <w:r w:rsidRPr="00FB7C14">
        <w:rPr>
          <w:b/>
          <w:bCs/>
          <w:sz w:val="26"/>
          <w:szCs w:val="26"/>
          <w:lang w:val="uk-UA"/>
        </w:rPr>
        <w:t>Канцарі</w:t>
      </w:r>
      <w:proofErr w:type="spellEnd"/>
      <w:r w:rsidRPr="00FB7C14">
        <w:rPr>
          <w:b/>
          <w:bCs/>
          <w:sz w:val="26"/>
          <w:szCs w:val="26"/>
          <w:lang w:val="uk-UA"/>
        </w:rPr>
        <w:t xml:space="preserve"> В. Д. </w:t>
      </w:r>
    </w:p>
    <w:p w14:paraId="7EEF068C" w14:textId="77777777" w:rsidR="00381774" w:rsidRDefault="00381774" w:rsidP="00EB5CE0">
      <w:pPr>
        <w:pStyle w:val="a3"/>
        <w:tabs>
          <w:tab w:val="left" w:pos="9638"/>
        </w:tabs>
        <w:ind w:left="5940" w:right="-1"/>
        <w:rPr>
          <w:sz w:val="24"/>
          <w:szCs w:val="24"/>
          <w:lang w:val="en-US"/>
        </w:rPr>
      </w:pPr>
    </w:p>
    <w:p w14:paraId="06D9CC4B" w14:textId="434D136D" w:rsidR="00D848AA" w:rsidRPr="00381774" w:rsidRDefault="00D848AA" w:rsidP="00EB5CE0">
      <w:pPr>
        <w:pStyle w:val="a3"/>
        <w:tabs>
          <w:tab w:val="left" w:pos="9638"/>
        </w:tabs>
        <w:ind w:left="5940" w:right="-1"/>
        <w:rPr>
          <w:rStyle w:val="a6"/>
          <w:color w:val="auto"/>
          <w:sz w:val="24"/>
          <w:szCs w:val="24"/>
          <w:u w:val="none"/>
        </w:rPr>
      </w:pPr>
      <w:r w:rsidRPr="00381774">
        <w:rPr>
          <w:sz w:val="24"/>
          <w:szCs w:val="24"/>
          <w:lang w:val="en-US"/>
        </w:rPr>
        <w:t>e</w:t>
      </w:r>
      <w:r w:rsidRPr="00381774">
        <w:rPr>
          <w:sz w:val="24"/>
          <w:szCs w:val="24"/>
        </w:rPr>
        <w:t>-</w:t>
      </w:r>
      <w:r w:rsidRPr="00381774">
        <w:rPr>
          <w:sz w:val="24"/>
          <w:szCs w:val="24"/>
          <w:lang w:val="en-US"/>
        </w:rPr>
        <w:t>mail</w:t>
      </w:r>
      <w:r w:rsidRPr="00381774">
        <w:rPr>
          <w:sz w:val="24"/>
          <w:szCs w:val="24"/>
          <w:lang w:val="uk-UA"/>
        </w:rPr>
        <w:t xml:space="preserve">: </w:t>
      </w:r>
      <w:r w:rsidRPr="00381774">
        <w:rPr>
          <w:sz w:val="24"/>
          <w:szCs w:val="24"/>
          <w:lang w:val="en-US"/>
        </w:rPr>
        <w:t>d</w:t>
      </w:r>
      <w:r w:rsidRPr="00381774">
        <w:rPr>
          <w:sz w:val="24"/>
          <w:szCs w:val="24"/>
        </w:rPr>
        <w:t>20088002</w:t>
      </w:r>
      <w:r w:rsidRPr="00381774">
        <w:rPr>
          <w:sz w:val="24"/>
          <w:szCs w:val="24"/>
          <w:lang w:val="en-US"/>
        </w:rPr>
        <w:t>d</w:t>
      </w:r>
      <w:hyperlink r:id="rId10" w:history="1">
        <w:r w:rsidRPr="00381774">
          <w:rPr>
            <w:rStyle w:val="a6"/>
            <w:color w:val="auto"/>
            <w:sz w:val="24"/>
            <w:szCs w:val="24"/>
            <w:u w:val="none"/>
          </w:rPr>
          <w:t>@</w:t>
        </w:r>
        <w:proofErr w:type="spellStart"/>
        <w:r w:rsidRPr="00381774">
          <w:rPr>
            <w:rStyle w:val="a6"/>
            <w:color w:val="auto"/>
            <w:sz w:val="24"/>
            <w:szCs w:val="24"/>
            <w:u w:val="none"/>
            <w:lang w:val="en-US"/>
          </w:rPr>
          <w:t>gmail</w:t>
        </w:r>
        <w:proofErr w:type="spellEnd"/>
        <w:r w:rsidRPr="00381774">
          <w:rPr>
            <w:rStyle w:val="a6"/>
            <w:color w:val="auto"/>
            <w:sz w:val="24"/>
            <w:szCs w:val="24"/>
            <w:u w:val="none"/>
          </w:rPr>
          <w:t>.</w:t>
        </w:r>
        <w:r w:rsidRPr="00381774">
          <w:rPr>
            <w:rStyle w:val="a6"/>
            <w:color w:val="auto"/>
            <w:sz w:val="24"/>
            <w:szCs w:val="24"/>
            <w:u w:val="none"/>
            <w:lang w:val="en-US"/>
          </w:rPr>
          <w:t>com</w:t>
        </w:r>
      </w:hyperlink>
    </w:p>
    <w:p w14:paraId="10CDA2D3" w14:textId="77777777" w:rsidR="009872F3" w:rsidRPr="00CC0653" w:rsidRDefault="009872F3" w:rsidP="00EB5CE0">
      <w:pPr>
        <w:pStyle w:val="a3"/>
        <w:tabs>
          <w:tab w:val="left" w:pos="9638"/>
        </w:tabs>
        <w:ind w:left="5940" w:right="-1"/>
        <w:rPr>
          <w:sz w:val="24"/>
          <w:szCs w:val="24"/>
        </w:rPr>
      </w:pPr>
    </w:p>
    <w:p w14:paraId="6C7F0381" w14:textId="77777777" w:rsidR="00D848AA" w:rsidRPr="00CC0653" w:rsidRDefault="00D848AA" w:rsidP="00661E39">
      <w:pPr>
        <w:pStyle w:val="a3"/>
        <w:tabs>
          <w:tab w:val="left" w:pos="9638"/>
        </w:tabs>
        <w:ind w:left="5387" w:right="-1"/>
        <w:rPr>
          <w:sz w:val="24"/>
          <w:szCs w:val="24"/>
        </w:rPr>
      </w:pPr>
    </w:p>
    <w:p w14:paraId="3FDED501" w14:textId="4A7BCAD6" w:rsidR="009872F3" w:rsidRDefault="00D848AA" w:rsidP="006311C4">
      <w:pPr>
        <w:pStyle w:val="a3"/>
        <w:tabs>
          <w:tab w:val="left" w:pos="9638"/>
        </w:tabs>
        <w:ind w:right="-1"/>
        <w:rPr>
          <w:b/>
          <w:i/>
          <w:sz w:val="22"/>
          <w:szCs w:val="24"/>
          <w:lang w:val="uk-UA"/>
        </w:rPr>
      </w:pPr>
      <w:r>
        <w:rPr>
          <w:b/>
          <w:i/>
          <w:sz w:val="22"/>
          <w:szCs w:val="24"/>
          <w:lang w:val="uk-UA"/>
        </w:rPr>
        <w:t>Про розгляд звернення</w:t>
      </w:r>
    </w:p>
    <w:p w14:paraId="712C3EA6" w14:textId="77777777" w:rsidR="00D848AA" w:rsidRDefault="00D848AA" w:rsidP="006311C4">
      <w:pPr>
        <w:pStyle w:val="a3"/>
        <w:tabs>
          <w:tab w:val="left" w:pos="9638"/>
        </w:tabs>
        <w:ind w:right="-1"/>
        <w:rPr>
          <w:sz w:val="24"/>
          <w:szCs w:val="24"/>
          <w:lang w:val="uk-UA"/>
        </w:rPr>
      </w:pPr>
    </w:p>
    <w:p w14:paraId="5CCB1063" w14:textId="5DAAD265" w:rsidR="00D848AA" w:rsidRDefault="00D848AA" w:rsidP="00D230C0">
      <w:pPr>
        <w:pStyle w:val="a3"/>
        <w:tabs>
          <w:tab w:val="left" w:pos="9638"/>
        </w:tabs>
        <w:spacing w:after="120"/>
        <w:jc w:val="center"/>
        <w:rPr>
          <w:b/>
          <w:sz w:val="26"/>
          <w:szCs w:val="26"/>
          <w:lang w:val="uk-UA"/>
        </w:rPr>
      </w:pPr>
      <w:r w:rsidRPr="00FB7C14">
        <w:rPr>
          <w:b/>
          <w:sz w:val="26"/>
          <w:szCs w:val="26"/>
          <w:lang w:val="uk-UA"/>
        </w:rPr>
        <w:t>Шановний Валерію Дмитровичу!</w:t>
      </w:r>
    </w:p>
    <w:p w14:paraId="7D566207" w14:textId="77777777" w:rsidR="00FB7C14" w:rsidRPr="00FB7C14" w:rsidRDefault="00FB7C14" w:rsidP="00D230C0">
      <w:pPr>
        <w:pStyle w:val="a3"/>
        <w:tabs>
          <w:tab w:val="left" w:pos="9638"/>
        </w:tabs>
        <w:spacing w:after="120"/>
        <w:jc w:val="center"/>
        <w:rPr>
          <w:b/>
          <w:i/>
          <w:sz w:val="26"/>
          <w:szCs w:val="26"/>
          <w:lang w:val="uk-UA"/>
        </w:rPr>
      </w:pPr>
    </w:p>
    <w:p w14:paraId="22557988" w14:textId="51675697" w:rsidR="00D230C0" w:rsidRPr="00FB7C14" w:rsidRDefault="00D230C0" w:rsidP="00FB7C14">
      <w:pPr>
        <w:pStyle w:val="a3"/>
        <w:tabs>
          <w:tab w:val="left" w:pos="709"/>
          <w:tab w:val="left" w:pos="7088"/>
        </w:tabs>
        <w:ind w:firstLine="709"/>
        <w:jc w:val="both"/>
        <w:rPr>
          <w:sz w:val="26"/>
          <w:szCs w:val="26"/>
          <w:lang w:val="uk-UA"/>
        </w:rPr>
      </w:pPr>
      <w:r w:rsidRPr="00FB7C14">
        <w:rPr>
          <w:sz w:val="26"/>
          <w:szCs w:val="26"/>
          <w:lang w:val="uk-UA"/>
        </w:rPr>
        <w:t>За результатами розгляду Вашого звернення від 02.01.2022 № КА-13581556, надісланого ли</w:t>
      </w:r>
      <w:r w:rsidR="00FB7C14">
        <w:rPr>
          <w:sz w:val="26"/>
          <w:szCs w:val="26"/>
          <w:lang w:val="uk-UA"/>
        </w:rPr>
        <w:t xml:space="preserve">стом з Офісу Президента України </w:t>
      </w:r>
      <w:r w:rsidRPr="00FB7C14">
        <w:rPr>
          <w:sz w:val="26"/>
          <w:szCs w:val="26"/>
          <w:lang w:val="uk-UA"/>
        </w:rPr>
        <w:t>від 08.02.2022</w:t>
      </w:r>
      <w:r w:rsidR="00674175">
        <w:rPr>
          <w:sz w:val="26"/>
          <w:szCs w:val="26"/>
          <w:lang w:val="uk-UA"/>
        </w:rPr>
        <w:t xml:space="preserve"> </w:t>
      </w:r>
      <w:r w:rsidRPr="00FB7C14">
        <w:rPr>
          <w:sz w:val="26"/>
          <w:szCs w:val="26"/>
          <w:lang w:val="uk-UA"/>
        </w:rPr>
        <w:t>№ 45-01/51, щодо неналежного функціонування у Червонозаводському районному суді м. Харкова підсистеми «Електронний суд», ДСА України повідомляє.</w:t>
      </w:r>
    </w:p>
    <w:p w14:paraId="22FB7A07" w14:textId="77777777" w:rsidR="00381774" w:rsidRPr="00FB7C14" w:rsidRDefault="00D230C0" w:rsidP="00FB7C14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FB7C14">
        <w:rPr>
          <w:sz w:val="26"/>
          <w:szCs w:val="26"/>
          <w:lang w:val="uk-UA"/>
        </w:rPr>
        <w:t xml:space="preserve">За інформацією адміністратора підсистеми «Електронний суд» зафіксовано подання Вами до Червонозаводського районного суду м. Харкова двох клопотань від 20.01.2022 та трьох клопотань від 14.02.2022. Три з яких були судом зареєстровані, а по іншим двом Вам було відмовлено  в реєстрації. </w:t>
      </w:r>
    </w:p>
    <w:p w14:paraId="65467160" w14:textId="6D40C3FF" w:rsidR="00FB7C14" w:rsidRPr="00FB7C14" w:rsidRDefault="00D230C0" w:rsidP="00FB7C14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FB7C14">
        <w:rPr>
          <w:sz w:val="26"/>
          <w:szCs w:val="26"/>
          <w:lang w:val="uk-UA"/>
        </w:rPr>
        <w:t>Крім того, у Вашому Електронному кабінеті міститься проект заяви в стані «Чернетка» від 02.01.2022, який Вами так і не був надісланий до суду.</w:t>
      </w:r>
      <w:r w:rsidR="006F5706" w:rsidRPr="00FB7C14">
        <w:rPr>
          <w:sz w:val="26"/>
          <w:szCs w:val="26"/>
          <w:lang w:val="uk-UA"/>
        </w:rPr>
        <w:t xml:space="preserve"> </w:t>
      </w:r>
      <w:r w:rsidR="00FB7C14" w:rsidRPr="00FB7C14">
        <w:rPr>
          <w:sz w:val="26"/>
          <w:szCs w:val="26"/>
          <w:lang w:val="uk-UA"/>
        </w:rPr>
        <w:t xml:space="preserve">На сьогодні, неможливо встановити причину можливої помилки завантаження файлу розміром в </w:t>
      </w:r>
      <w:r w:rsidR="00FB7C14">
        <w:rPr>
          <w:sz w:val="26"/>
          <w:szCs w:val="26"/>
          <w:lang w:val="uk-UA"/>
        </w:rPr>
        <w:t xml:space="preserve">             </w:t>
      </w:r>
      <w:r w:rsidR="00FB7C14" w:rsidRPr="00FB7C14">
        <w:rPr>
          <w:color w:val="000000"/>
          <w:sz w:val="26"/>
          <w:szCs w:val="26"/>
          <w:lang w:val="uk-UA"/>
        </w:rPr>
        <w:t xml:space="preserve">3 </w:t>
      </w:r>
      <w:proofErr w:type="spellStart"/>
      <w:r w:rsidR="00FB7C14" w:rsidRPr="00FB7C14">
        <w:rPr>
          <w:color w:val="000000"/>
          <w:sz w:val="26"/>
          <w:szCs w:val="26"/>
          <w:lang w:val="uk-UA"/>
        </w:rPr>
        <w:t>Мб</w:t>
      </w:r>
      <w:proofErr w:type="spellEnd"/>
      <w:r w:rsidR="00FB7C14" w:rsidRPr="00FB7C14">
        <w:rPr>
          <w:sz w:val="26"/>
          <w:szCs w:val="26"/>
          <w:lang w:val="uk-UA"/>
        </w:rPr>
        <w:t xml:space="preserve">, оскільки функціонал підсистеми дозволяє завантажувати файли розміром до </w:t>
      </w:r>
      <w:r w:rsidR="00FB7C14">
        <w:rPr>
          <w:sz w:val="26"/>
          <w:szCs w:val="26"/>
          <w:lang w:val="uk-UA"/>
        </w:rPr>
        <w:t xml:space="preserve">                </w:t>
      </w:r>
      <w:r w:rsidR="00FB7C14" w:rsidRPr="00FB7C14">
        <w:rPr>
          <w:sz w:val="26"/>
          <w:szCs w:val="26"/>
          <w:lang w:val="uk-UA"/>
        </w:rPr>
        <w:t xml:space="preserve">100 </w:t>
      </w:r>
      <w:proofErr w:type="spellStart"/>
      <w:r w:rsidR="00FB7C14" w:rsidRPr="00FB7C14">
        <w:rPr>
          <w:sz w:val="26"/>
          <w:szCs w:val="26"/>
          <w:lang w:val="uk-UA"/>
        </w:rPr>
        <w:t>Мб</w:t>
      </w:r>
      <w:proofErr w:type="spellEnd"/>
      <w:r w:rsidR="00FB7C14" w:rsidRPr="00FB7C14">
        <w:rPr>
          <w:sz w:val="26"/>
          <w:szCs w:val="26"/>
          <w:lang w:val="uk-UA"/>
        </w:rPr>
        <w:t>.</w:t>
      </w:r>
    </w:p>
    <w:p w14:paraId="09AB2F1F" w14:textId="38265DDB" w:rsidR="00D230C0" w:rsidRPr="00FB7C14" w:rsidRDefault="00D230C0" w:rsidP="00FB7C14">
      <w:pPr>
        <w:pStyle w:val="a3"/>
        <w:tabs>
          <w:tab w:val="left" w:pos="709"/>
          <w:tab w:val="left" w:pos="7088"/>
        </w:tabs>
        <w:ind w:firstLine="709"/>
        <w:jc w:val="both"/>
        <w:rPr>
          <w:sz w:val="26"/>
          <w:szCs w:val="26"/>
          <w:lang w:val="uk-UA"/>
        </w:rPr>
      </w:pPr>
      <w:r w:rsidRPr="00FB7C14">
        <w:rPr>
          <w:sz w:val="26"/>
          <w:szCs w:val="26"/>
          <w:lang w:val="uk-UA"/>
        </w:rPr>
        <w:t xml:space="preserve">Враховуючи викладене, порушення Вашого права на доступ до правосуддя шляхом </w:t>
      </w:r>
      <w:proofErr w:type="spellStart"/>
      <w:r w:rsidRPr="00FB7C14">
        <w:rPr>
          <w:sz w:val="26"/>
          <w:szCs w:val="26"/>
          <w:lang w:val="uk-UA"/>
        </w:rPr>
        <w:t>блокувань</w:t>
      </w:r>
      <w:proofErr w:type="spellEnd"/>
      <w:r w:rsidRPr="00FB7C14">
        <w:rPr>
          <w:sz w:val="26"/>
          <w:szCs w:val="26"/>
          <w:lang w:val="uk-UA"/>
        </w:rPr>
        <w:t xml:space="preserve"> доставки Ваших клопотань засобами Електронного суду не вбачається.</w:t>
      </w:r>
    </w:p>
    <w:p w14:paraId="0D226723" w14:textId="359038C2" w:rsidR="003C13D6" w:rsidRPr="00FB7C14" w:rsidRDefault="003C13D6" w:rsidP="00FB7C14">
      <w:pPr>
        <w:pStyle w:val="a3"/>
        <w:tabs>
          <w:tab w:val="left" w:pos="709"/>
          <w:tab w:val="left" w:pos="7088"/>
        </w:tabs>
        <w:ind w:firstLine="709"/>
        <w:jc w:val="both"/>
        <w:rPr>
          <w:sz w:val="26"/>
          <w:szCs w:val="26"/>
          <w:lang w:val="uk-UA"/>
        </w:rPr>
      </w:pPr>
      <w:r w:rsidRPr="00FB7C14">
        <w:rPr>
          <w:sz w:val="26"/>
          <w:szCs w:val="26"/>
          <w:lang w:val="uk-UA"/>
        </w:rPr>
        <w:t>У зв’язку з тим, що територіальну підсудність судових справ Червонозаводського районного суду м. Харкова було змінено на Ленінський районний суд м. Полтави (розпорядження Голови Верховного Суду від 10.03.2022</w:t>
      </w:r>
      <w:r w:rsidR="00674175">
        <w:rPr>
          <w:sz w:val="26"/>
          <w:szCs w:val="26"/>
          <w:lang w:val="uk-UA"/>
        </w:rPr>
        <w:t xml:space="preserve"> </w:t>
      </w:r>
      <w:r w:rsidRPr="00FB7C14">
        <w:rPr>
          <w:sz w:val="26"/>
          <w:szCs w:val="26"/>
          <w:lang w:val="uk-UA"/>
        </w:rPr>
        <w:t>№ 4/0/9-22 «Про зміну територіальної підсудності судових справ в умовах воєнного стану»), Ваші документи були доставлені в Ленінський районний суд м. Полтави. З метою отримання інформації про рух справ рекомендуємо Вам безпосередньо звертатися до Ленінського районного суду     м. Полтави.</w:t>
      </w:r>
    </w:p>
    <w:p w14:paraId="19BDDBC8" w14:textId="2B1502DF" w:rsidR="00D230C0" w:rsidRPr="00FB7C14" w:rsidRDefault="00D230C0" w:rsidP="00FB7C14">
      <w:pPr>
        <w:pStyle w:val="a3"/>
        <w:tabs>
          <w:tab w:val="left" w:pos="709"/>
          <w:tab w:val="left" w:pos="7088"/>
        </w:tabs>
        <w:ind w:firstLine="709"/>
        <w:jc w:val="both"/>
        <w:rPr>
          <w:sz w:val="26"/>
          <w:szCs w:val="26"/>
          <w:lang w:val="uk-UA"/>
        </w:rPr>
      </w:pPr>
      <w:r w:rsidRPr="00FB7C14">
        <w:rPr>
          <w:sz w:val="26"/>
          <w:szCs w:val="26"/>
          <w:lang w:val="uk-UA"/>
        </w:rPr>
        <w:t xml:space="preserve">При цьому додатково </w:t>
      </w:r>
      <w:r w:rsidR="003C13D6" w:rsidRPr="00FB7C14">
        <w:rPr>
          <w:sz w:val="26"/>
          <w:szCs w:val="26"/>
          <w:lang w:val="uk-UA"/>
        </w:rPr>
        <w:t>звертаємо увагу,</w:t>
      </w:r>
      <w:r w:rsidRPr="00FB7C14">
        <w:rPr>
          <w:sz w:val="26"/>
          <w:szCs w:val="26"/>
          <w:lang w:val="uk-UA"/>
        </w:rPr>
        <w:t xml:space="preserve"> що за наявності питань та/або технічних проблем під час користування сервісами Електронного суду рекомендуємо Вам безпосередньо звертатися до служби технічної підтримки користувачів Єдиної судової інформаційно-телекомунікаційної системи за номером телефону (044) 492-70-10, чат-ботом або на e-</w:t>
      </w:r>
      <w:proofErr w:type="spellStart"/>
      <w:r w:rsidRPr="00FB7C14">
        <w:rPr>
          <w:sz w:val="26"/>
          <w:szCs w:val="26"/>
          <w:lang w:val="uk-UA"/>
        </w:rPr>
        <w:t>mail</w:t>
      </w:r>
      <w:proofErr w:type="spellEnd"/>
      <w:r w:rsidRPr="00FB7C14">
        <w:rPr>
          <w:sz w:val="26"/>
          <w:szCs w:val="26"/>
          <w:lang w:val="uk-UA"/>
        </w:rPr>
        <w:t xml:space="preserve">: inbox@vkz.court.gov.ua. </w:t>
      </w:r>
    </w:p>
    <w:p w14:paraId="254488BE" w14:textId="678755D6" w:rsidR="00381774" w:rsidRPr="00FB7C14" w:rsidRDefault="00381774" w:rsidP="00FB7C14">
      <w:pPr>
        <w:pStyle w:val="a3"/>
        <w:tabs>
          <w:tab w:val="left" w:pos="709"/>
          <w:tab w:val="left" w:pos="7088"/>
        </w:tabs>
        <w:spacing w:after="120"/>
        <w:jc w:val="both"/>
        <w:rPr>
          <w:sz w:val="26"/>
          <w:szCs w:val="26"/>
          <w:lang w:val="uk-UA"/>
        </w:rPr>
      </w:pPr>
    </w:p>
    <w:p w14:paraId="7C7A9606" w14:textId="1D2EBE3A" w:rsidR="00D848AA" w:rsidRPr="00FB7C14" w:rsidRDefault="00D848AA" w:rsidP="00D230C0">
      <w:pPr>
        <w:pStyle w:val="a3"/>
        <w:tabs>
          <w:tab w:val="left" w:pos="709"/>
          <w:tab w:val="left" w:pos="7088"/>
        </w:tabs>
        <w:spacing w:after="120"/>
        <w:ind w:firstLine="567"/>
        <w:jc w:val="both"/>
        <w:rPr>
          <w:sz w:val="26"/>
          <w:szCs w:val="26"/>
          <w:lang w:val="uk-UA"/>
        </w:rPr>
      </w:pPr>
      <w:r w:rsidRPr="00FB7C14">
        <w:rPr>
          <w:sz w:val="26"/>
          <w:szCs w:val="26"/>
          <w:lang w:val="uk-UA"/>
        </w:rPr>
        <w:t>З повагою</w:t>
      </w:r>
    </w:p>
    <w:p w14:paraId="318E83F6" w14:textId="2CB619BD" w:rsidR="00FB7C14" w:rsidRDefault="00D848AA" w:rsidP="0045297B">
      <w:pPr>
        <w:pStyle w:val="a3"/>
        <w:tabs>
          <w:tab w:val="left" w:pos="4140"/>
          <w:tab w:val="left" w:pos="7088"/>
        </w:tabs>
        <w:jc w:val="both"/>
        <w:rPr>
          <w:sz w:val="26"/>
          <w:szCs w:val="26"/>
          <w:lang w:val="uk-UA"/>
        </w:rPr>
      </w:pPr>
      <w:r w:rsidRPr="00FB7C14">
        <w:rPr>
          <w:sz w:val="26"/>
          <w:szCs w:val="26"/>
          <w:lang w:val="uk-UA"/>
        </w:rPr>
        <w:t>Заступник Голови</w:t>
      </w:r>
      <w:r w:rsidRPr="00FB7C14">
        <w:rPr>
          <w:sz w:val="26"/>
          <w:szCs w:val="26"/>
          <w:lang w:val="uk-UA"/>
        </w:rPr>
        <w:tab/>
        <w:t xml:space="preserve">                                   </w:t>
      </w:r>
      <w:r w:rsidRPr="00FB7C14">
        <w:rPr>
          <w:b/>
          <w:sz w:val="26"/>
          <w:szCs w:val="26"/>
          <w:lang w:val="uk-UA"/>
        </w:rPr>
        <w:t>Сергій ЧОРНУЦЬКИЙ</w:t>
      </w:r>
    </w:p>
    <w:p w14:paraId="610629AC" w14:textId="1F0C7F3F" w:rsidR="00FB7C14" w:rsidRDefault="00FB7C14" w:rsidP="0045297B">
      <w:pPr>
        <w:pStyle w:val="a3"/>
        <w:tabs>
          <w:tab w:val="left" w:pos="4140"/>
          <w:tab w:val="left" w:pos="7088"/>
        </w:tabs>
        <w:jc w:val="both"/>
        <w:rPr>
          <w:sz w:val="26"/>
          <w:szCs w:val="26"/>
          <w:lang w:val="uk-UA"/>
        </w:rPr>
      </w:pPr>
    </w:p>
    <w:p w14:paraId="3D7A5EBE" w14:textId="77777777" w:rsidR="00FB7C14" w:rsidRPr="00FB7C14" w:rsidRDefault="00FB7C14" w:rsidP="0045297B">
      <w:pPr>
        <w:pStyle w:val="a3"/>
        <w:tabs>
          <w:tab w:val="left" w:pos="4140"/>
          <w:tab w:val="left" w:pos="7088"/>
        </w:tabs>
        <w:jc w:val="both"/>
        <w:rPr>
          <w:sz w:val="26"/>
          <w:szCs w:val="26"/>
          <w:lang w:val="uk-UA"/>
        </w:rPr>
      </w:pPr>
    </w:p>
    <w:p w14:paraId="3A6B731B" w14:textId="77777777" w:rsidR="00FB7C14" w:rsidRDefault="00FB7C14" w:rsidP="0045297B">
      <w:pPr>
        <w:pStyle w:val="a3"/>
        <w:tabs>
          <w:tab w:val="left" w:pos="4140"/>
          <w:tab w:val="left" w:pos="7088"/>
        </w:tabs>
        <w:jc w:val="both"/>
        <w:rPr>
          <w:sz w:val="16"/>
          <w:szCs w:val="16"/>
          <w:lang w:val="uk-UA"/>
        </w:rPr>
      </w:pPr>
    </w:p>
    <w:p w14:paraId="00C00DB2" w14:textId="104EAD8A" w:rsidR="002D1F76" w:rsidRPr="002D1F76" w:rsidRDefault="00FB7C14" w:rsidP="00674175">
      <w:pPr>
        <w:pStyle w:val="a3"/>
        <w:tabs>
          <w:tab w:val="left" w:pos="4140"/>
          <w:tab w:val="left" w:pos="7088"/>
        </w:tabs>
        <w:jc w:val="both"/>
        <w:rPr>
          <w:lang w:val="uk-UA"/>
        </w:rPr>
      </w:pPr>
      <w:r>
        <w:rPr>
          <w:sz w:val="16"/>
          <w:szCs w:val="16"/>
          <w:lang w:val="uk-UA"/>
        </w:rPr>
        <w:t>Усачова (044) 277 76 64</w:t>
      </w:r>
    </w:p>
    <w:sectPr w:rsidR="002D1F76" w:rsidRPr="002D1F76" w:rsidSect="00FB7C14">
      <w:headerReference w:type="default" r:id="rId11"/>
      <w:pgSz w:w="11906" w:h="16838" w:code="9"/>
      <w:pgMar w:top="142" w:right="567" w:bottom="284" w:left="1701" w:header="279" w:footer="7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A582" w14:textId="77777777" w:rsidR="00400166" w:rsidRDefault="00400166">
      <w:r>
        <w:separator/>
      </w:r>
    </w:p>
  </w:endnote>
  <w:endnote w:type="continuationSeparator" w:id="0">
    <w:p w14:paraId="166E93B7" w14:textId="77777777" w:rsidR="00400166" w:rsidRDefault="0040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C81F" w14:textId="77777777" w:rsidR="00400166" w:rsidRDefault="00400166">
      <w:r>
        <w:separator/>
      </w:r>
    </w:p>
  </w:footnote>
  <w:footnote w:type="continuationSeparator" w:id="0">
    <w:p w14:paraId="6F5DE54D" w14:textId="77777777" w:rsidR="00400166" w:rsidRDefault="00400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65E0" w14:textId="566662BD" w:rsidR="00D848AA" w:rsidRPr="00523F51" w:rsidRDefault="00D848AA" w:rsidP="00FB7C14">
    <w:pPr>
      <w:pStyle w:val="a4"/>
      <w:rPr>
        <w:sz w:val="24"/>
        <w:szCs w:val="24"/>
      </w:rPr>
    </w:pPr>
  </w:p>
  <w:p w14:paraId="6EC0146B" w14:textId="77777777" w:rsidR="00D848AA" w:rsidRDefault="00D848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36291"/>
    <w:multiLevelType w:val="multilevel"/>
    <w:tmpl w:val="5C2EB1B0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89"/>
    <w:rsid w:val="000007D3"/>
    <w:rsid w:val="00002665"/>
    <w:rsid w:val="00004F28"/>
    <w:rsid w:val="0000741A"/>
    <w:rsid w:val="00007C39"/>
    <w:rsid w:val="000104DD"/>
    <w:rsid w:val="00016F71"/>
    <w:rsid w:val="000177A2"/>
    <w:rsid w:val="000210CD"/>
    <w:rsid w:val="00021C5E"/>
    <w:rsid w:val="000312BD"/>
    <w:rsid w:val="000328B1"/>
    <w:rsid w:val="00032E12"/>
    <w:rsid w:val="000356EB"/>
    <w:rsid w:val="000363F9"/>
    <w:rsid w:val="000448FB"/>
    <w:rsid w:val="00047AED"/>
    <w:rsid w:val="00047FF3"/>
    <w:rsid w:val="000546CB"/>
    <w:rsid w:val="00057373"/>
    <w:rsid w:val="0006134B"/>
    <w:rsid w:val="00062FA7"/>
    <w:rsid w:val="0006446E"/>
    <w:rsid w:val="00065A7B"/>
    <w:rsid w:val="0006723E"/>
    <w:rsid w:val="000704D7"/>
    <w:rsid w:val="00071983"/>
    <w:rsid w:val="00072295"/>
    <w:rsid w:val="000737F1"/>
    <w:rsid w:val="00074503"/>
    <w:rsid w:val="000766AB"/>
    <w:rsid w:val="000847CB"/>
    <w:rsid w:val="00091A85"/>
    <w:rsid w:val="0009291F"/>
    <w:rsid w:val="00092D15"/>
    <w:rsid w:val="00093FA1"/>
    <w:rsid w:val="000949FB"/>
    <w:rsid w:val="0009767E"/>
    <w:rsid w:val="000A01D9"/>
    <w:rsid w:val="000A2238"/>
    <w:rsid w:val="000A28ED"/>
    <w:rsid w:val="000A5791"/>
    <w:rsid w:val="000A7C4C"/>
    <w:rsid w:val="000B0210"/>
    <w:rsid w:val="000B19B8"/>
    <w:rsid w:val="000B52C3"/>
    <w:rsid w:val="000C01B1"/>
    <w:rsid w:val="000C73B7"/>
    <w:rsid w:val="000D0C78"/>
    <w:rsid w:val="000D195D"/>
    <w:rsid w:val="000D57FC"/>
    <w:rsid w:val="000E149E"/>
    <w:rsid w:val="000E22E1"/>
    <w:rsid w:val="000F17DD"/>
    <w:rsid w:val="000F2405"/>
    <w:rsid w:val="000F7B05"/>
    <w:rsid w:val="00100D61"/>
    <w:rsid w:val="001054B7"/>
    <w:rsid w:val="00106037"/>
    <w:rsid w:val="0010758A"/>
    <w:rsid w:val="00112E48"/>
    <w:rsid w:val="001131A0"/>
    <w:rsid w:val="00115AF2"/>
    <w:rsid w:val="0012510F"/>
    <w:rsid w:val="00126319"/>
    <w:rsid w:val="00126E06"/>
    <w:rsid w:val="00127F9B"/>
    <w:rsid w:val="001307E6"/>
    <w:rsid w:val="0013450F"/>
    <w:rsid w:val="00135A89"/>
    <w:rsid w:val="001407D7"/>
    <w:rsid w:val="00143B49"/>
    <w:rsid w:val="00157C88"/>
    <w:rsid w:val="00164087"/>
    <w:rsid w:val="00164850"/>
    <w:rsid w:val="00165C9A"/>
    <w:rsid w:val="00166B06"/>
    <w:rsid w:val="001704FB"/>
    <w:rsid w:val="00173740"/>
    <w:rsid w:val="00175C6C"/>
    <w:rsid w:val="0017732C"/>
    <w:rsid w:val="00184FDF"/>
    <w:rsid w:val="00185955"/>
    <w:rsid w:val="0018771D"/>
    <w:rsid w:val="00191579"/>
    <w:rsid w:val="0019326E"/>
    <w:rsid w:val="00193E21"/>
    <w:rsid w:val="00194BF7"/>
    <w:rsid w:val="0019779F"/>
    <w:rsid w:val="001A079D"/>
    <w:rsid w:val="001B0BC2"/>
    <w:rsid w:val="001B20F5"/>
    <w:rsid w:val="001B3B94"/>
    <w:rsid w:val="001B53BE"/>
    <w:rsid w:val="001C0B21"/>
    <w:rsid w:val="001C0BE2"/>
    <w:rsid w:val="001C2ACB"/>
    <w:rsid w:val="001C7B59"/>
    <w:rsid w:val="001D5DAA"/>
    <w:rsid w:val="001E0243"/>
    <w:rsid w:val="001E2F2A"/>
    <w:rsid w:val="001E7688"/>
    <w:rsid w:val="001F6A84"/>
    <w:rsid w:val="001F72C4"/>
    <w:rsid w:val="00200B80"/>
    <w:rsid w:val="0020200A"/>
    <w:rsid w:val="00205B61"/>
    <w:rsid w:val="00210084"/>
    <w:rsid w:val="00212330"/>
    <w:rsid w:val="002151E6"/>
    <w:rsid w:val="00221C4A"/>
    <w:rsid w:val="002234DC"/>
    <w:rsid w:val="00226155"/>
    <w:rsid w:val="00235097"/>
    <w:rsid w:val="00235944"/>
    <w:rsid w:val="0023597B"/>
    <w:rsid w:val="00242675"/>
    <w:rsid w:val="00250D7B"/>
    <w:rsid w:val="00253DDD"/>
    <w:rsid w:val="002575D0"/>
    <w:rsid w:val="002664D0"/>
    <w:rsid w:val="0027274E"/>
    <w:rsid w:val="00272E87"/>
    <w:rsid w:val="00275B20"/>
    <w:rsid w:val="0027724F"/>
    <w:rsid w:val="00286326"/>
    <w:rsid w:val="0029162F"/>
    <w:rsid w:val="00292CD5"/>
    <w:rsid w:val="002A02C6"/>
    <w:rsid w:val="002A0CB5"/>
    <w:rsid w:val="002A135F"/>
    <w:rsid w:val="002B1363"/>
    <w:rsid w:val="002B63A3"/>
    <w:rsid w:val="002C1A6D"/>
    <w:rsid w:val="002C2FA7"/>
    <w:rsid w:val="002C4692"/>
    <w:rsid w:val="002C77F8"/>
    <w:rsid w:val="002D03C1"/>
    <w:rsid w:val="002D1F76"/>
    <w:rsid w:val="002D73BD"/>
    <w:rsid w:val="002E0D4D"/>
    <w:rsid w:val="002E5767"/>
    <w:rsid w:val="002E7354"/>
    <w:rsid w:val="002F5287"/>
    <w:rsid w:val="002F728B"/>
    <w:rsid w:val="00302186"/>
    <w:rsid w:val="0030247D"/>
    <w:rsid w:val="00303C57"/>
    <w:rsid w:val="00303F69"/>
    <w:rsid w:val="00306204"/>
    <w:rsid w:val="003171E2"/>
    <w:rsid w:val="00317402"/>
    <w:rsid w:val="00320B9D"/>
    <w:rsid w:val="00321CE4"/>
    <w:rsid w:val="00325AF8"/>
    <w:rsid w:val="00326033"/>
    <w:rsid w:val="00326707"/>
    <w:rsid w:val="0032712F"/>
    <w:rsid w:val="00332B8E"/>
    <w:rsid w:val="00333F5C"/>
    <w:rsid w:val="0033491E"/>
    <w:rsid w:val="00337904"/>
    <w:rsid w:val="00340654"/>
    <w:rsid w:val="00342A15"/>
    <w:rsid w:val="00343F0D"/>
    <w:rsid w:val="00354594"/>
    <w:rsid w:val="003547D4"/>
    <w:rsid w:val="00354CE3"/>
    <w:rsid w:val="00366542"/>
    <w:rsid w:val="003668B7"/>
    <w:rsid w:val="00367241"/>
    <w:rsid w:val="00367C01"/>
    <w:rsid w:val="00367D85"/>
    <w:rsid w:val="003719E7"/>
    <w:rsid w:val="00371F02"/>
    <w:rsid w:val="00372476"/>
    <w:rsid w:val="00375B41"/>
    <w:rsid w:val="0037644F"/>
    <w:rsid w:val="00376A93"/>
    <w:rsid w:val="00381774"/>
    <w:rsid w:val="00383D3F"/>
    <w:rsid w:val="0038656F"/>
    <w:rsid w:val="00386E49"/>
    <w:rsid w:val="00391031"/>
    <w:rsid w:val="003925CB"/>
    <w:rsid w:val="00395D3E"/>
    <w:rsid w:val="003A1D92"/>
    <w:rsid w:val="003A2962"/>
    <w:rsid w:val="003A5356"/>
    <w:rsid w:val="003A7EAA"/>
    <w:rsid w:val="003B71FD"/>
    <w:rsid w:val="003C13D6"/>
    <w:rsid w:val="003C385E"/>
    <w:rsid w:val="003C3CC1"/>
    <w:rsid w:val="003D0072"/>
    <w:rsid w:val="003D3326"/>
    <w:rsid w:val="003D436A"/>
    <w:rsid w:val="003D4706"/>
    <w:rsid w:val="003E33A4"/>
    <w:rsid w:val="003E41DA"/>
    <w:rsid w:val="003F06D5"/>
    <w:rsid w:val="003F255C"/>
    <w:rsid w:val="003F798F"/>
    <w:rsid w:val="00400166"/>
    <w:rsid w:val="004018D0"/>
    <w:rsid w:val="00401A36"/>
    <w:rsid w:val="004036BC"/>
    <w:rsid w:val="00414A31"/>
    <w:rsid w:val="00415713"/>
    <w:rsid w:val="00417DBD"/>
    <w:rsid w:val="00420FC1"/>
    <w:rsid w:val="00421424"/>
    <w:rsid w:val="004217CA"/>
    <w:rsid w:val="00425D9B"/>
    <w:rsid w:val="0042668E"/>
    <w:rsid w:val="0043637D"/>
    <w:rsid w:val="00436F61"/>
    <w:rsid w:val="004409D1"/>
    <w:rsid w:val="0044261E"/>
    <w:rsid w:val="004448A6"/>
    <w:rsid w:val="00446999"/>
    <w:rsid w:val="00451CAB"/>
    <w:rsid w:val="0045297B"/>
    <w:rsid w:val="00454CE3"/>
    <w:rsid w:val="00455A8C"/>
    <w:rsid w:val="00457A4D"/>
    <w:rsid w:val="00461EAA"/>
    <w:rsid w:val="00464FBA"/>
    <w:rsid w:val="0047267A"/>
    <w:rsid w:val="00473E64"/>
    <w:rsid w:val="004765D4"/>
    <w:rsid w:val="004773E3"/>
    <w:rsid w:val="00481E22"/>
    <w:rsid w:val="0048291C"/>
    <w:rsid w:val="00485F47"/>
    <w:rsid w:val="00486045"/>
    <w:rsid w:val="00486C30"/>
    <w:rsid w:val="004871BE"/>
    <w:rsid w:val="004967BD"/>
    <w:rsid w:val="00496A8B"/>
    <w:rsid w:val="00497EA9"/>
    <w:rsid w:val="004A27E7"/>
    <w:rsid w:val="004A3A1A"/>
    <w:rsid w:val="004A3CA2"/>
    <w:rsid w:val="004A75F6"/>
    <w:rsid w:val="004A7D5A"/>
    <w:rsid w:val="004B0D67"/>
    <w:rsid w:val="004B0EB8"/>
    <w:rsid w:val="004B5067"/>
    <w:rsid w:val="004B5297"/>
    <w:rsid w:val="004B5D89"/>
    <w:rsid w:val="004B5E5C"/>
    <w:rsid w:val="004B6420"/>
    <w:rsid w:val="004B7B58"/>
    <w:rsid w:val="004C145A"/>
    <w:rsid w:val="004C2446"/>
    <w:rsid w:val="004C77EC"/>
    <w:rsid w:val="004E03F5"/>
    <w:rsid w:val="004E2298"/>
    <w:rsid w:val="004E3E3B"/>
    <w:rsid w:val="004E524D"/>
    <w:rsid w:val="004E61AF"/>
    <w:rsid w:val="004E6B3B"/>
    <w:rsid w:val="004E74CD"/>
    <w:rsid w:val="004F30E7"/>
    <w:rsid w:val="004F4375"/>
    <w:rsid w:val="004F49ED"/>
    <w:rsid w:val="004F4FDF"/>
    <w:rsid w:val="004F7C0C"/>
    <w:rsid w:val="0050193D"/>
    <w:rsid w:val="005039FD"/>
    <w:rsid w:val="00504284"/>
    <w:rsid w:val="0050786E"/>
    <w:rsid w:val="00507968"/>
    <w:rsid w:val="005110D7"/>
    <w:rsid w:val="005203D1"/>
    <w:rsid w:val="00523F51"/>
    <w:rsid w:val="005251E2"/>
    <w:rsid w:val="00531A56"/>
    <w:rsid w:val="0053212B"/>
    <w:rsid w:val="0053301E"/>
    <w:rsid w:val="0054648A"/>
    <w:rsid w:val="00546E0A"/>
    <w:rsid w:val="00546FA9"/>
    <w:rsid w:val="005507C7"/>
    <w:rsid w:val="00550948"/>
    <w:rsid w:val="0055154F"/>
    <w:rsid w:val="0055272C"/>
    <w:rsid w:val="00553051"/>
    <w:rsid w:val="00556701"/>
    <w:rsid w:val="00557326"/>
    <w:rsid w:val="00557838"/>
    <w:rsid w:val="00565328"/>
    <w:rsid w:val="00574BB8"/>
    <w:rsid w:val="0057647E"/>
    <w:rsid w:val="005779B2"/>
    <w:rsid w:val="00577EE2"/>
    <w:rsid w:val="00580CA4"/>
    <w:rsid w:val="005837EE"/>
    <w:rsid w:val="0058756A"/>
    <w:rsid w:val="00590A30"/>
    <w:rsid w:val="0059168A"/>
    <w:rsid w:val="00591A4A"/>
    <w:rsid w:val="0059501F"/>
    <w:rsid w:val="00596C15"/>
    <w:rsid w:val="00597B8E"/>
    <w:rsid w:val="005A0FA9"/>
    <w:rsid w:val="005A2DF8"/>
    <w:rsid w:val="005A32D2"/>
    <w:rsid w:val="005A411D"/>
    <w:rsid w:val="005A7F16"/>
    <w:rsid w:val="005B002F"/>
    <w:rsid w:val="005B1879"/>
    <w:rsid w:val="005B2B86"/>
    <w:rsid w:val="005C1722"/>
    <w:rsid w:val="005C1EC9"/>
    <w:rsid w:val="005C28B8"/>
    <w:rsid w:val="005C7AFF"/>
    <w:rsid w:val="005C7D59"/>
    <w:rsid w:val="005C7E33"/>
    <w:rsid w:val="005D4D9D"/>
    <w:rsid w:val="005E0C24"/>
    <w:rsid w:val="005E20BB"/>
    <w:rsid w:val="005E2B36"/>
    <w:rsid w:val="005E756F"/>
    <w:rsid w:val="005F28E2"/>
    <w:rsid w:val="005F2935"/>
    <w:rsid w:val="005F3695"/>
    <w:rsid w:val="005F4A59"/>
    <w:rsid w:val="005F4D9F"/>
    <w:rsid w:val="005F5659"/>
    <w:rsid w:val="005F6CB5"/>
    <w:rsid w:val="005F7187"/>
    <w:rsid w:val="005F7C39"/>
    <w:rsid w:val="0060343A"/>
    <w:rsid w:val="00603F6A"/>
    <w:rsid w:val="00604A5A"/>
    <w:rsid w:val="00604D17"/>
    <w:rsid w:val="00605A1C"/>
    <w:rsid w:val="00612EA0"/>
    <w:rsid w:val="006133DE"/>
    <w:rsid w:val="006149D6"/>
    <w:rsid w:val="00615376"/>
    <w:rsid w:val="00615E3F"/>
    <w:rsid w:val="00620E33"/>
    <w:rsid w:val="00620F8F"/>
    <w:rsid w:val="0062381E"/>
    <w:rsid w:val="00626056"/>
    <w:rsid w:val="00626268"/>
    <w:rsid w:val="00630329"/>
    <w:rsid w:val="006311C4"/>
    <w:rsid w:val="006332F1"/>
    <w:rsid w:val="00634353"/>
    <w:rsid w:val="00635785"/>
    <w:rsid w:val="0063728B"/>
    <w:rsid w:val="00637553"/>
    <w:rsid w:val="006422F5"/>
    <w:rsid w:val="00643956"/>
    <w:rsid w:val="0064495B"/>
    <w:rsid w:val="00644D76"/>
    <w:rsid w:val="0065171F"/>
    <w:rsid w:val="00655447"/>
    <w:rsid w:val="0065552E"/>
    <w:rsid w:val="00661E39"/>
    <w:rsid w:val="006634F2"/>
    <w:rsid w:val="0066617D"/>
    <w:rsid w:val="00674175"/>
    <w:rsid w:val="0067708F"/>
    <w:rsid w:val="006815EE"/>
    <w:rsid w:val="0068461D"/>
    <w:rsid w:val="00685F1A"/>
    <w:rsid w:val="0068735D"/>
    <w:rsid w:val="00687615"/>
    <w:rsid w:val="006933B6"/>
    <w:rsid w:val="00695CA7"/>
    <w:rsid w:val="006964B5"/>
    <w:rsid w:val="00697A17"/>
    <w:rsid w:val="006A119B"/>
    <w:rsid w:val="006A7763"/>
    <w:rsid w:val="006A794B"/>
    <w:rsid w:val="006B17CA"/>
    <w:rsid w:val="006B24D8"/>
    <w:rsid w:val="006B4A6F"/>
    <w:rsid w:val="006B7246"/>
    <w:rsid w:val="006C0863"/>
    <w:rsid w:val="006C1F73"/>
    <w:rsid w:val="006C2F24"/>
    <w:rsid w:val="006C360F"/>
    <w:rsid w:val="006D1375"/>
    <w:rsid w:val="006D2D93"/>
    <w:rsid w:val="006D4259"/>
    <w:rsid w:val="006D5F66"/>
    <w:rsid w:val="006D60DC"/>
    <w:rsid w:val="006D69FB"/>
    <w:rsid w:val="006D6ACB"/>
    <w:rsid w:val="006D7D67"/>
    <w:rsid w:val="006E113A"/>
    <w:rsid w:val="006E330C"/>
    <w:rsid w:val="006E6B6C"/>
    <w:rsid w:val="006E6ED9"/>
    <w:rsid w:val="006F03C6"/>
    <w:rsid w:val="006F0C09"/>
    <w:rsid w:val="006F1CB5"/>
    <w:rsid w:val="006F1DCC"/>
    <w:rsid w:val="006F4E7B"/>
    <w:rsid w:val="006F526A"/>
    <w:rsid w:val="006F5706"/>
    <w:rsid w:val="006F5B82"/>
    <w:rsid w:val="006F62A8"/>
    <w:rsid w:val="006F6D5D"/>
    <w:rsid w:val="00700455"/>
    <w:rsid w:val="00701991"/>
    <w:rsid w:val="00703297"/>
    <w:rsid w:val="00703724"/>
    <w:rsid w:val="00704287"/>
    <w:rsid w:val="00705955"/>
    <w:rsid w:val="00712907"/>
    <w:rsid w:val="00713528"/>
    <w:rsid w:val="00721269"/>
    <w:rsid w:val="00723AAA"/>
    <w:rsid w:val="0072410D"/>
    <w:rsid w:val="00724E16"/>
    <w:rsid w:val="0072512C"/>
    <w:rsid w:val="0072646E"/>
    <w:rsid w:val="00727224"/>
    <w:rsid w:val="00734465"/>
    <w:rsid w:val="0073476F"/>
    <w:rsid w:val="0073480E"/>
    <w:rsid w:val="00741305"/>
    <w:rsid w:val="00741A24"/>
    <w:rsid w:val="007471C4"/>
    <w:rsid w:val="00752AE3"/>
    <w:rsid w:val="00753DB6"/>
    <w:rsid w:val="00756080"/>
    <w:rsid w:val="00757989"/>
    <w:rsid w:val="00757AF2"/>
    <w:rsid w:val="00757B64"/>
    <w:rsid w:val="00761879"/>
    <w:rsid w:val="007632DA"/>
    <w:rsid w:val="00763864"/>
    <w:rsid w:val="0076402A"/>
    <w:rsid w:val="007642B6"/>
    <w:rsid w:val="00766129"/>
    <w:rsid w:val="00767719"/>
    <w:rsid w:val="00771B31"/>
    <w:rsid w:val="00774846"/>
    <w:rsid w:val="00774B26"/>
    <w:rsid w:val="00775474"/>
    <w:rsid w:val="007805B8"/>
    <w:rsid w:val="00781942"/>
    <w:rsid w:val="007823C5"/>
    <w:rsid w:val="0078716F"/>
    <w:rsid w:val="00787A78"/>
    <w:rsid w:val="007912A2"/>
    <w:rsid w:val="007948B6"/>
    <w:rsid w:val="007A263F"/>
    <w:rsid w:val="007A4C80"/>
    <w:rsid w:val="007A6ADA"/>
    <w:rsid w:val="007B0445"/>
    <w:rsid w:val="007D65D1"/>
    <w:rsid w:val="007E051D"/>
    <w:rsid w:val="007E352E"/>
    <w:rsid w:val="007E37D4"/>
    <w:rsid w:val="007F1842"/>
    <w:rsid w:val="007F1849"/>
    <w:rsid w:val="007F3AD0"/>
    <w:rsid w:val="007F3CC7"/>
    <w:rsid w:val="00801762"/>
    <w:rsid w:val="008046B6"/>
    <w:rsid w:val="00804CC8"/>
    <w:rsid w:val="00805FD6"/>
    <w:rsid w:val="008069F2"/>
    <w:rsid w:val="00807BCD"/>
    <w:rsid w:val="008108A4"/>
    <w:rsid w:val="008115C9"/>
    <w:rsid w:val="00814F9D"/>
    <w:rsid w:val="00816931"/>
    <w:rsid w:val="00817426"/>
    <w:rsid w:val="0082696B"/>
    <w:rsid w:val="008319AF"/>
    <w:rsid w:val="00837483"/>
    <w:rsid w:val="008412A9"/>
    <w:rsid w:val="00843271"/>
    <w:rsid w:val="00843985"/>
    <w:rsid w:val="008471C8"/>
    <w:rsid w:val="0085267F"/>
    <w:rsid w:val="00854E32"/>
    <w:rsid w:val="008569E3"/>
    <w:rsid w:val="008578D5"/>
    <w:rsid w:val="00863045"/>
    <w:rsid w:val="008658F8"/>
    <w:rsid w:val="0086725D"/>
    <w:rsid w:val="008677C3"/>
    <w:rsid w:val="00874236"/>
    <w:rsid w:val="00880194"/>
    <w:rsid w:val="00881414"/>
    <w:rsid w:val="008821FC"/>
    <w:rsid w:val="00882803"/>
    <w:rsid w:val="008840C0"/>
    <w:rsid w:val="00887D53"/>
    <w:rsid w:val="00892F21"/>
    <w:rsid w:val="008965D9"/>
    <w:rsid w:val="00897385"/>
    <w:rsid w:val="008A0766"/>
    <w:rsid w:val="008A0859"/>
    <w:rsid w:val="008A2148"/>
    <w:rsid w:val="008A7170"/>
    <w:rsid w:val="008B1516"/>
    <w:rsid w:val="008B16BC"/>
    <w:rsid w:val="008B3C7A"/>
    <w:rsid w:val="008B47D1"/>
    <w:rsid w:val="008B6D87"/>
    <w:rsid w:val="008C05D0"/>
    <w:rsid w:val="008C09AE"/>
    <w:rsid w:val="008C76CE"/>
    <w:rsid w:val="008D473B"/>
    <w:rsid w:val="008E03F2"/>
    <w:rsid w:val="008E075F"/>
    <w:rsid w:val="008E23E8"/>
    <w:rsid w:val="008E2527"/>
    <w:rsid w:val="008E6110"/>
    <w:rsid w:val="008F0670"/>
    <w:rsid w:val="008F5513"/>
    <w:rsid w:val="008F5A50"/>
    <w:rsid w:val="008F6542"/>
    <w:rsid w:val="008F6CC4"/>
    <w:rsid w:val="00903216"/>
    <w:rsid w:val="00903944"/>
    <w:rsid w:val="00914050"/>
    <w:rsid w:val="009155E4"/>
    <w:rsid w:val="00916EA6"/>
    <w:rsid w:val="00927271"/>
    <w:rsid w:val="00931107"/>
    <w:rsid w:val="00942541"/>
    <w:rsid w:val="00950002"/>
    <w:rsid w:val="0095070F"/>
    <w:rsid w:val="00956757"/>
    <w:rsid w:val="009573AF"/>
    <w:rsid w:val="00962544"/>
    <w:rsid w:val="00962D83"/>
    <w:rsid w:val="00963D8B"/>
    <w:rsid w:val="00966A0A"/>
    <w:rsid w:val="00970283"/>
    <w:rsid w:val="00970ECD"/>
    <w:rsid w:val="00973A25"/>
    <w:rsid w:val="00975F38"/>
    <w:rsid w:val="0097697A"/>
    <w:rsid w:val="0097717C"/>
    <w:rsid w:val="0098138F"/>
    <w:rsid w:val="009843AD"/>
    <w:rsid w:val="00984521"/>
    <w:rsid w:val="00985266"/>
    <w:rsid w:val="009872F3"/>
    <w:rsid w:val="0099203F"/>
    <w:rsid w:val="00996535"/>
    <w:rsid w:val="009A140F"/>
    <w:rsid w:val="009A31D5"/>
    <w:rsid w:val="009A348D"/>
    <w:rsid w:val="009A3A78"/>
    <w:rsid w:val="009A4A7F"/>
    <w:rsid w:val="009A52F6"/>
    <w:rsid w:val="009A61E7"/>
    <w:rsid w:val="009B256A"/>
    <w:rsid w:val="009B39BB"/>
    <w:rsid w:val="009B4483"/>
    <w:rsid w:val="009B4F69"/>
    <w:rsid w:val="009B5585"/>
    <w:rsid w:val="009C3867"/>
    <w:rsid w:val="009C42A8"/>
    <w:rsid w:val="009C55AA"/>
    <w:rsid w:val="009C7C8F"/>
    <w:rsid w:val="009D4A38"/>
    <w:rsid w:val="009D5066"/>
    <w:rsid w:val="009D72ED"/>
    <w:rsid w:val="009E1E52"/>
    <w:rsid w:val="009E40E3"/>
    <w:rsid w:val="009E4168"/>
    <w:rsid w:val="009E6D70"/>
    <w:rsid w:val="009F4445"/>
    <w:rsid w:val="00A004F2"/>
    <w:rsid w:val="00A02E09"/>
    <w:rsid w:val="00A03A6C"/>
    <w:rsid w:val="00A06916"/>
    <w:rsid w:val="00A07D3B"/>
    <w:rsid w:val="00A12460"/>
    <w:rsid w:val="00A12F05"/>
    <w:rsid w:val="00A14E8E"/>
    <w:rsid w:val="00A1783A"/>
    <w:rsid w:val="00A25BFD"/>
    <w:rsid w:val="00A26BEE"/>
    <w:rsid w:val="00A30138"/>
    <w:rsid w:val="00A3629F"/>
    <w:rsid w:val="00A36A69"/>
    <w:rsid w:val="00A43338"/>
    <w:rsid w:val="00A44A90"/>
    <w:rsid w:val="00A50905"/>
    <w:rsid w:val="00A57C50"/>
    <w:rsid w:val="00A642A7"/>
    <w:rsid w:val="00A719B2"/>
    <w:rsid w:val="00A71E24"/>
    <w:rsid w:val="00A72F64"/>
    <w:rsid w:val="00A73F9C"/>
    <w:rsid w:val="00A75EB3"/>
    <w:rsid w:val="00A869AB"/>
    <w:rsid w:val="00A876DA"/>
    <w:rsid w:val="00A91A2D"/>
    <w:rsid w:val="00A9303D"/>
    <w:rsid w:val="00A93A0F"/>
    <w:rsid w:val="00A945D6"/>
    <w:rsid w:val="00A95DAD"/>
    <w:rsid w:val="00A9707E"/>
    <w:rsid w:val="00AA1530"/>
    <w:rsid w:val="00AA3B61"/>
    <w:rsid w:val="00AA4072"/>
    <w:rsid w:val="00AA5DAB"/>
    <w:rsid w:val="00AA6A3E"/>
    <w:rsid w:val="00AB1CBB"/>
    <w:rsid w:val="00AB32C5"/>
    <w:rsid w:val="00AB405B"/>
    <w:rsid w:val="00AC5361"/>
    <w:rsid w:val="00AC67DB"/>
    <w:rsid w:val="00AD31F8"/>
    <w:rsid w:val="00AE3319"/>
    <w:rsid w:val="00AE4A08"/>
    <w:rsid w:val="00AE591E"/>
    <w:rsid w:val="00AF1A83"/>
    <w:rsid w:val="00AF1D1C"/>
    <w:rsid w:val="00AF38B3"/>
    <w:rsid w:val="00AF65C7"/>
    <w:rsid w:val="00AF6E9A"/>
    <w:rsid w:val="00B009B6"/>
    <w:rsid w:val="00B03639"/>
    <w:rsid w:val="00B03F07"/>
    <w:rsid w:val="00B04192"/>
    <w:rsid w:val="00B04ED8"/>
    <w:rsid w:val="00B053AA"/>
    <w:rsid w:val="00B059C2"/>
    <w:rsid w:val="00B170DA"/>
    <w:rsid w:val="00B20C91"/>
    <w:rsid w:val="00B227A8"/>
    <w:rsid w:val="00B26F05"/>
    <w:rsid w:val="00B35E15"/>
    <w:rsid w:val="00B37419"/>
    <w:rsid w:val="00B40023"/>
    <w:rsid w:val="00B4127C"/>
    <w:rsid w:val="00B4168E"/>
    <w:rsid w:val="00B42C83"/>
    <w:rsid w:val="00B444A6"/>
    <w:rsid w:val="00B449A2"/>
    <w:rsid w:val="00B44D06"/>
    <w:rsid w:val="00B4526D"/>
    <w:rsid w:val="00B464C0"/>
    <w:rsid w:val="00B473AD"/>
    <w:rsid w:val="00B53DBE"/>
    <w:rsid w:val="00B553A4"/>
    <w:rsid w:val="00B563BD"/>
    <w:rsid w:val="00B600B0"/>
    <w:rsid w:val="00B60D57"/>
    <w:rsid w:val="00B6387B"/>
    <w:rsid w:val="00B651D0"/>
    <w:rsid w:val="00B67F44"/>
    <w:rsid w:val="00B713BF"/>
    <w:rsid w:val="00B72B8E"/>
    <w:rsid w:val="00B77873"/>
    <w:rsid w:val="00B81C46"/>
    <w:rsid w:val="00B87336"/>
    <w:rsid w:val="00B90D59"/>
    <w:rsid w:val="00B92DA0"/>
    <w:rsid w:val="00B9423B"/>
    <w:rsid w:val="00B96F44"/>
    <w:rsid w:val="00B97127"/>
    <w:rsid w:val="00B97746"/>
    <w:rsid w:val="00BA09DB"/>
    <w:rsid w:val="00BA165D"/>
    <w:rsid w:val="00BA76A4"/>
    <w:rsid w:val="00BB1A3A"/>
    <w:rsid w:val="00BC2ABD"/>
    <w:rsid w:val="00BC3E71"/>
    <w:rsid w:val="00BC4E83"/>
    <w:rsid w:val="00BC6A5D"/>
    <w:rsid w:val="00BD04EE"/>
    <w:rsid w:val="00BD0EE7"/>
    <w:rsid w:val="00BD1233"/>
    <w:rsid w:val="00BD49B9"/>
    <w:rsid w:val="00BD4F73"/>
    <w:rsid w:val="00BE5311"/>
    <w:rsid w:val="00C05266"/>
    <w:rsid w:val="00C056CB"/>
    <w:rsid w:val="00C1695A"/>
    <w:rsid w:val="00C17F6B"/>
    <w:rsid w:val="00C17FE6"/>
    <w:rsid w:val="00C231C2"/>
    <w:rsid w:val="00C2452D"/>
    <w:rsid w:val="00C24772"/>
    <w:rsid w:val="00C24FE3"/>
    <w:rsid w:val="00C27C8B"/>
    <w:rsid w:val="00C31325"/>
    <w:rsid w:val="00C31797"/>
    <w:rsid w:val="00C32F3A"/>
    <w:rsid w:val="00C34C84"/>
    <w:rsid w:val="00C35E9B"/>
    <w:rsid w:val="00C36CF5"/>
    <w:rsid w:val="00C41608"/>
    <w:rsid w:val="00C42238"/>
    <w:rsid w:val="00C435CB"/>
    <w:rsid w:val="00C452EE"/>
    <w:rsid w:val="00C459B2"/>
    <w:rsid w:val="00C46229"/>
    <w:rsid w:val="00C46F25"/>
    <w:rsid w:val="00C519B6"/>
    <w:rsid w:val="00C528C0"/>
    <w:rsid w:val="00C52AC7"/>
    <w:rsid w:val="00C570FD"/>
    <w:rsid w:val="00C60B46"/>
    <w:rsid w:val="00C63663"/>
    <w:rsid w:val="00C63C89"/>
    <w:rsid w:val="00C72457"/>
    <w:rsid w:val="00C74A6E"/>
    <w:rsid w:val="00C778BA"/>
    <w:rsid w:val="00C77B45"/>
    <w:rsid w:val="00C83263"/>
    <w:rsid w:val="00C86132"/>
    <w:rsid w:val="00C90577"/>
    <w:rsid w:val="00C916AE"/>
    <w:rsid w:val="00C919BF"/>
    <w:rsid w:val="00C92932"/>
    <w:rsid w:val="00C93967"/>
    <w:rsid w:val="00C93A2B"/>
    <w:rsid w:val="00C940A1"/>
    <w:rsid w:val="00C9560B"/>
    <w:rsid w:val="00C9628C"/>
    <w:rsid w:val="00CA3AAD"/>
    <w:rsid w:val="00CA40AC"/>
    <w:rsid w:val="00CA7965"/>
    <w:rsid w:val="00CA7DD6"/>
    <w:rsid w:val="00CB0F50"/>
    <w:rsid w:val="00CB36AF"/>
    <w:rsid w:val="00CC0653"/>
    <w:rsid w:val="00CC1ED1"/>
    <w:rsid w:val="00CC30A6"/>
    <w:rsid w:val="00CC68CF"/>
    <w:rsid w:val="00CC7D00"/>
    <w:rsid w:val="00CD10AC"/>
    <w:rsid w:val="00CD2455"/>
    <w:rsid w:val="00CD761F"/>
    <w:rsid w:val="00CE1B97"/>
    <w:rsid w:val="00CE3E85"/>
    <w:rsid w:val="00CE516D"/>
    <w:rsid w:val="00CE682A"/>
    <w:rsid w:val="00CF136F"/>
    <w:rsid w:val="00CF31D0"/>
    <w:rsid w:val="00CF4747"/>
    <w:rsid w:val="00D02491"/>
    <w:rsid w:val="00D04D0D"/>
    <w:rsid w:val="00D07448"/>
    <w:rsid w:val="00D112F2"/>
    <w:rsid w:val="00D1154A"/>
    <w:rsid w:val="00D11B02"/>
    <w:rsid w:val="00D14734"/>
    <w:rsid w:val="00D14B0B"/>
    <w:rsid w:val="00D16ADD"/>
    <w:rsid w:val="00D2286B"/>
    <w:rsid w:val="00D230C0"/>
    <w:rsid w:val="00D24CD9"/>
    <w:rsid w:val="00D26429"/>
    <w:rsid w:val="00D2746B"/>
    <w:rsid w:val="00D30DBB"/>
    <w:rsid w:val="00D31145"/>
    <w:rsid w:val="00D351F0"/>
    <w:rsid w:val="00D35FF4"/>
    <w:rsid w:val="00D36D62"/>
    <w:rsid w:val="00D41EED"/>
    <w:rsid w:val="00D45E4C"/>
    <w:rsid w:val="00D52F1B"/>
    <w:rsid w:val="00D53C14"/>
    <w:rsid w:val="00D56661"/>
    <w:rsid w:val="00D57901"/>
    <w:rsid w:val="00D60B97"/>
    <w:rsid w:val="00D659C3"/>
    <w:rsid w:val="00D66FDA"/>
    <w:rsid w:val="00D70655"/>
    <w:rsid w:val="00D728C1"/>
    <w:rsid w:val="00D75652"/>
    <w:rsid w:val="00D77F76"/>
    <w:rsid w:val="00D84894"/>
    <w:rsid w:val="00D848AA"/>
    <w:rsid w:val="00D84B03"/>
    <w:rsid w:val="00D870DE"/>
    <w:rsid w:val="00D8738A"/>
    <w:rsid w:val="00D90009"/>
    <w:rsid w:val="00D90CEC"/>
    <w:rsid w:val="00DA0CDA"/>
    <w:rsid w:val="00DA13BE"/>
    <w:rsid w:val="00DA172C"/>
    <w:rsid w:val="00DA320C"/>
    <w:rsid w:val="00DA49F5"/>
    <w:rsid w:val="00DA58C2"/>
    <w:rsid w:val="00DA6FA8"/>
    <w:rsid w:val="00DA6FFC"/>
    <w:rsid w:val="00DA711A"/>
    <w:rsid w:val="00DB0953"/>
    <w:rsid w:val="00DB763F"/>
    <w:rsid w:val="00DC3D7E"/>
    <w:rsid w:val="00DC6429"/>
    <w:rsid w:val="00DC7254"/>
    <w:rsid w:val="00DC7CC3"/>
    <w:rsid w:val="00DD1C14"/>
    <w:rsid w:val="00DD22FC"/>
    <w:rsid w:val="00DD25FD"/>
    <w:rsid w:val="00DD268A"/>
    <w:rsid w:val="00DE0CD7"/>
    <w:rsid w:val="00DE420A"/>
    <w:rsid w:val="00DE4313"/>
    <w:rsid w:val="00DE70A8"/>
    <w:rsid w:val="00DF210C"/>
    <w:rsid w:val="00DF4C96"/>
    <w:rsid w:val="00DF6DE2"/>
    <w:rsid w:val="00E0319F"/>
    <w:rsid w:val="00E034D7"/>
    <w:rsid w:val="00E044F2"/>
    <w:rsid w:val="00E151DB"/>
    <w:rsid w:val="00E15AE1"/>
    <w:rsid w:val="00E16C70"/>
    <w:rsid w:val="00E17125"/>
    <w:rsid w:val="00E175D8"/>
    <w:rsid w:val="00E20E39"/>
    <w:rsid w:val="00E21D06"/>
    <w:rsid w:val="00E21D8C"/>
    <w:rsid w:val="00E21ECB"/>
    <w:rsid w:val="00E33BEB"/>
    <w:rsid w:val="00E37FBC"/>
    <w:rsid w:val="00E41203"/>
    <w:rsid w:val="00E425F2"/>
    <w:rsid w:val="00E46070"/>
    <w:rsid w:val="00E576F0"/>
    <w:rsid w:val="00E63C2F"/>
    <w:rsid w:val="00E63F3E"/>
    <w:rsid w:val="00E66388"/>
    <w:rsid w:val="00E67D1F"/>
    <w:rsid w:val="00E700D9"/>
    <w:rsid w:val="00E70B16"/>
    <w:rsid w:val="00E755C0"/>
    <w:rsid w:val="00E77FCB"/>
    <w:rsid w:val="00E84694"/>
    <w:rsid w:val="00E84B2E"/>
    <w:rsid w:val="00E84F23"/>
    <w:rsid w:val="00E9044B"/>
    <w:rsid w:val="00E917A1"/>
    <w:rsid w:val="00E93CB9"/>
    <w:rsid w:val="00E96F2F"/>
    <w:rsid w:val="00E97994"/>
    <w:rsid w:val="00EA0B2F"/>
    <w:rsid w:val="00EA4ACC"/>
    <w:rsid w:val="00EB316C"/>
    <w:rsid w:val="00EB488B"/>
    <w:rsid w:val="00EB5AB6"/>
    <w:rsid w:val="00EB5CE0"/>
    <w:rsid w:val="00EC404C"/>
    <w:rsid w:val="00ED3715"/>
    <w:rsid w:val="00EE1E2C"/>
    <w:rsid w:val="00EE2E85"/>
    <w:rsid w:val="00EE3FE7"/>
    <w:rsid w:val="00EE44EB"/>
    <w:rsid w:val="00EF43FF"/>
    <w:rsid w:val="00EF4629"/>
    <w:rsid w:val="00EF70C8"/>
    <w:rsid w:val="00F01250"/>
    <w:rsid w:val="00F02B1F"/>
    <w:rsid w:val="00F079E2"/>
    <w:rsid w:val="00F12120"/>
    <w:rsid w:val="00F129D9"/>
    <w:rsid w:val="00F1411D"/>
    <w:rsid w:val="00F16BC4"/>
    <w:rsid w:val="00F23090"/>
    <w:rsid w:val="00F2385D"/>
    <w:rsid w:val="00F24A81"/>
    <w:rsid w:val="00F267AD"/>
    <w:rsid w:val="00F27B34"/>
    <w:rsid w:val="00F31D0E"/>
    <w:rsid w:val="00F352DC"/>
    <w:rsid w:val="00F35841"/>
    <w:rsid w:val="00F375C6"/>
    <w:rsid w:val="00F40497"/>
    <w:rsid w:val="00F40F5B"/>
    <w:rsid w:val="00F419CA"/>
    <w:rsid w:val="00F511DE"/>
    <w:rsid w:val="00F51F2D"/>
    <w:rsid w:val="00F53358"/>
    <w:rsid w:val="00F5623F"/>
    <w:rsid w:val="00F61211"/>
    <w:rsid w:val="00F61EAF"/>
    <w:rsid w:val="00F64A52"/>
    <w:rsid w:val="00F67CCE"/>
    <w:rsid w:val="00F70144"/>
    <w:rsid w:val="00F7165F"/>
    <w:rsid w:val="00F75471"/>
    <w:rsid w:val="00F75A91"/>
    <w:rsid w:val="00F7628E"/>
    <w:rsid w:val="00F76BE5"/>
    <w:rsid w:val="00F77D82"/>
    <w:rsid w:val="00F84E68"/>
    <w:rsid w:val="00F86377"/>
    <w:rsid w:val="00F86431"/>
    <w:rsid w:val="00F95557"/>
    <w:rsid w:val="00F955D2"/>
    <w:rsid w:val="00F966EA"/>
    <w:rsid w:val="00F96CC1"/>
    <w:rsid w:val="00FA1D03"/>
    <w:rsid w:val="00FA35DC"/>
    <w:rsid w:val="00FB2170"/>
    <w:rsid w:val="00FB6B12"/>
    <w:rsid w:val="00FB6D9C"/>
    <w:rsid w:val="00FB7A9F"/>
    <w:rsid w:val="00FB7C14"/>
    <w:rsid w:val="00FC11A5"/>
    <w:rsid w:val="00FC248A"/>
    <w:rsid w:val="00FD1594"/>
    <w:rsid w:val="00FD20FD"/>
    <w:rsid w:val="00FD7D96"/>
    <w:rsid w:val="00FE06C1"/>
    <w:rsid w:val="00FE0CFA"/>
    <w:rsid w:val="00FE4B22"/>
    <w:rsid w:val="00FE4F16"/>
    <w:rsid w:val="00FE6373"/>
    <w:rsid w:val="00FE6E30"/>
    <w:rsid w:val="00FF0D3F"/>
    <w:rsid w:val="00FF2C8A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75EC12"/>
  <w15:docId w15:val="{23F15BB7-43CA-422C-A9EB-7BAE2032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98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7989"/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rsid w:val="00757989"/>
    <w:pPr>
      <w:tabs>
        <w:tab w:val="center" w:pos="4677"/>
        <w:tab w:val="right" w:pos="9355"/>
      </w:tabs>
    </w:pPr>
    <w:rPr>
      <w:lang w:val="uk-UA"/>
    </w:rPr>
  </w:style>
  <w:style w:type="character" w:customStyle="1" w:styleId="a5">
    <w:name w:val="Верхний колонтитул Знак"/>
    <w:link w:val="a4"/>
    <w:uiPriority w:val="99"/>
    <w:locked/>
    <w:rsid w:val="00757989"/>
    <w:rPr>
      <w:rFonts w:ascii="Times New Roman" w:hAnsi="Times New Roman"/>
      <w:sz w:val="20"/>
      <w:lang w:eastAsia="ru-RU"/>
    </w:rPr>
  </w:style>
  <w:style w:type="character" w:styleId="a6">
    <w:name w:val="Hyperlink"/>
    <w:uiPriority w:val="99"/>
    <w:rsid w:val="0075798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757989"/>
    <w:rPr>
      <w:rFonts w:ascii="Tahoma" w:hAnsi="Tahoma"/>
      <w:sz w:val="16"/>
      <w:szCs w:val="16"/>
      <w:lang w:val="uk-UA"/>
    </w:rPr>
  </w:style>
  <w:style w:type="character" w:customStyle="1" w:styleId="a8">
    <w:name w:val="Текст выноски Знак"/>
    <w:link w:val="a7"/>
    <w:uiPriority w:val="99"/>
    <w:semiHidden/>
    <w:locked/>
    <w:rsid w:val="00757989"/>
    <w:rPr>
      <w:rFonts w:ascii="Tahoma" w:hAnsi="Tahoma"/>
      <w:sz w:val="16"/>
      <w:lang w:eastAsia="ru-RU"/>
    </w:rPr>
  </w:style>
  <w:style w:type="paragraph" w:styleId="a9">
    <w:name w:val="Normal (Web)"/>
    <w:basedOn w:val="a"/>
    <w:uiPriority w:val="99"/>
    <w:rsid w:val="00805FD6"/>
    <w:pPr>
      <w:spacing w:before="100" w:beforeAutospacing="1" w:after="100" w:afterAutospacing="1"/>
    </w:pPr>
    <w:rPr>
      <w:sz w:val="24"/>
      <w:szCs w:val="24"/>
    </w:rPr>
  </w:style>
  <w:style w:type="character" w:styleId="aa">
    <w:name w:val="annotation reference"/>
    <w:uiPriority w:val="99"/>
    <w:semiHidden/>
    <w:rsid w:val="00E77FCB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E77FCB"/>
    <w:rPr>
      <w:lang w:val="uk-UA"/>
    </w:rPr>
  </w:style>
  <w:style w:type="character" w:customStyle="1" w:styleId="ac">
    <w:name w:val="Текст примечания Знак"/>
    <w:link w:val="ab"/>
    <w:uiPriority w:val="99"/>
    <w:semiHidden/>
    <w:locked/>
    <w:rsid w:val="00E77FCB"/>
    <w:rPr>
      <w:rFonts w:ascii="Times New Roman" w:hAnsi="Times New Roman"/>
      <w:sz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E77FCB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E77FCB"/>
    <w:rPr>
      <w:rFonts w:ascii="Times New Roman" w:hAnsi="Times New Roman"/>
      <w:b/>
      <w:sz w:val="20"/>
      <w:lang w:eastAsia="ru-RU"/>
    </w:rPr>
  </w:style>
  <w:style w:type="paragraph" w:styleId="af">
    <w:name w:val="footer"/>
    <w:basedOn w:val="a"/>
    <w:link w:val="af0"/>
    <w:uiPriority w:val="99"/>
    <w:rsid w:val="00843271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f0">
    <w:name w:val="Нижний колонтитул Знак"/>
    <w:link w:val="af"/>
    <w:uiPriority w:val="99"/>
    <w:locked/>
    <w:rsid w:val="00843271"/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5F3695"/>
  </w:style>
  <w:style w:type="paragraph" w:styleId="af1">
    <w:name w:val="List Paragraph"/>
    <w:basedOn w:val="a"/>
    <w:uiPriority w:val="99"/>
    <w:qFormat/>
    <w:rsid w:val="00A433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uiPriority w:val="99"/>
    <w:rsid w:val="00184FDF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Revision"/>
    <w:hidden/>
    <w:uiPriority w:val="99"/>
    <w:semiHidden/>
    <w:rsid w:val="0068735D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uiPriority w:val="99"/>
    <w:rsid w:val="00FD7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0">
    <w:name w:val="Стандартный HTML Знак"/>
    <w:link w:val="HTML"/>
    <w:uiPriority w:val="99"/>
    <w:locked/>
    <w:rsid w:val="00FD7D96"/>
    <w:rPr>
      <w:rFonts w:ascii="Courier New" w:hAnsi="Courier New" w:cs="Times New Roman"/>
    </w:rPr>
  </w:style>
  <w:style w:type="paragraph" w:styleId="af3">
    <w:name w:val="Body Text"/>
    <w:basedOn w:val="a"/>
    <w:link w:val="af4"/>
    <w:uiPriority w:val="99"/>
    <w:rsid w:val="00C35E9B"/>
    <w:pPr>
      <w:overflowPunct w:val="0"/>
      <w:autoSpaceDE w:val="0"/>
      <w:autoSpaceDN w:val="0"/>
      <w:adjustRightInd w:val="0"/>
      <w:spacing w:after="120"/>
      <w:textAlignment w:val="baseline"/>
    </w:pPr>
    <w:rPr>
      <w:sz w:val="28"/>
      <w:lang w:val="uk-UA"/>
    </w:rPr>
  </w:style>
  <w:style w:type="character" w:customStyle="1" w:styleId="af4">
    <w:name w:val="Основной текст Знак"/>
    <w:link w:val="af3"/>
    <w:uiPriority w:val="99"/>
    <w:locked/>
    <w:rsid w:val="00C35E9B"/>
    <w:rPr>
      <w:rFonts w:ascii="Times New Roman" w:hAnsi="Times New Roman" w:cs="Times New Roman"/>
      <w:sz w:val="28"/>
      <w:lang w:val="uk-UA"/>
    </w:rPr>
  </w:style>
  <w:style w:type="character" w:customStyle="1" w:styleId="af5">
    <w:name w:val="Основной текст_"/>
    <w:link w:val="2"/>
    <w:uiPriority w:val="99"/>
    <w:locked/>
    <w:rsid w:val="00EA0B2F"/>
    <w:rPr>
      <w:rFonts w:ascii="Times New Roman" w:hAnsi="Times New Roman"/>
      <w:sz w:val="25"/>
      <w:shd w:val="clear" w:color="auto" w:fill="FFFFFF"/>
    </w:rPr>
  </w:style>
  <w:style w:type="paragraph" w:customStyle="1" w:styleId="2">
    <w:name w:val="Основной текст2"/>
    <w:basedOn w:val="a"/>
    <w:link w:val="af5"/>
    <w:uiPriority w:val="99"/>
    <w:rsid w:val="00EA0B2F"/>
    <w:pPr>
      <w:widowControl w:val="0"/>
      <w:shd w:val="clear" w:color="auto" w:fill="FFFFFF"/>
      <w:spacing w:after="600" w:line="324" w:lineRule="exact"/>
    </w:pPr>
    <w:rPr>
      <w:sz w:val="25"/>
      <w:szCs w:val="25"/>
      <w:lang w:val="uk-UA" w:eastAsia="uk-UA"/>
    </w:rPr>
  </w:style>
  <w:style w:type="character" w:customStyle="1" w:styleId="1">
    <w:name w:val="Неразрешенное упоминание1"/>
    <w:uiPriority w:val="99"/>
    <w:semiHidden/>
    <w:rsid w:val="0048291C"/>
    <w:rPr>
      <w:rFonts w:cs="Times New Roman"/>
      <w:color w:val="605E5C"/>
      <w:shd w:val="clear" w:color="auto" w:fill="E1DFDD"/>
    </w:rPr>
  </w:style>
  <w:style w:type="paragraph" w:customStyle="1" w:styleId="af6">
    <w:name w:val="Знак Знак Знак Знак"/>
    <w:basedOn w:val="a"/>
    <w:uiPriority w:val="99"/>
    <w:rsid w:val="00CC0653"/>
    <w:rPr>
      <w:rFonts w:ascii="Verdana" w:hAnsi="Verdana"/>
      <w:lang w:val="en-US" w:eastAsia="en-US"/>
    </w:rPr>
  </w:style>
  <w:style w:type="paragraph" w:styleId="af7">
    <w:name w:val="Plain Text"/>
    <w:basedOn w:val="a"/>
    <w:link w:val="af8"/>
    <w:uiPriority w:val="99"/>
    <w:semiHidden/>
    <w:rsid w:val="00306204"/>
    <w:rPr>
      <w:rFonts w:ascii="Calibri" w:eastAsia="Calibri" w:hAnsi="Calibri"/>
      <w:sz w:val="22"/>
      <w:szCs w:val="21"/>
      <w:lang w:eastAsia="en-US"/>
    </w:rPr>
  </w:style>
  <w:style w:type="character" w:customStyle="1" w:styleId="af8">
    <w:name w:val="Текст Знак"/>
    <w:link w:val="af7"/>
    <w:uiPriority w:val="99"/>
    <w:semiHidden/>
    <w:locked/>
    <w:rsid w:val="00306204"/>
    <w:rPr>
      <w:rFonts w:eastAsia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3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court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3073912663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sa.court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tylyk</dc:creator>
  <cp:keywords/>
  <dc:description/>
  <cp:lastModifiedBy>Усачова Лариса Миколаївна</cp:lastModifiedBy>
  <cp:revision>4</cp:revision>
  <cp:lastPrinted>2021-03-23T07:24:00Z</cp:lastPrinted>
  <dcterms:created xsi:type="dcterms:W3CDTF">2022-05-17T13:19:00Z</dcterms:created>
  <dcterms:modified xsi:type="dcterms:W3CDTF">2022-05-24T06:28:00Z</dcterms:modified>
</cp:coreProperties>
</file>